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Printable Crochet Tags</w:t>
      </w:r>
    </w:p>
    <w:p>
      <w:pPr>
        <w:pStyle w:val="Heading2"/>
      </w:pPr>
      <w:r>
        <w:t>Prayer Request Tag</w:t>
      </w:r>
    </w:p>
    <w:p>
      <w:r>
        <w:t>This item was made with love and prayer.</w:t>
        <w:br/>
        <w:br/>
        <w:t>Please pray for:</w:t>
        <w:br/>
        <w:t>___________________________</w:t>
        <w:br/>
        <w:t>___________________________</w:t>
      </w:r>
    </w:p>
    <w:p>
      <w:r>
        <w:br/>
        <w:t>------------------------------------------------------------</w:t>
        <w:br/>
      </w:r>
    </w:p>
    <w:p>
      <w:pPr>
        <w:pStyle w:val="Heading2"/>
      </w:pPr>
      <w:r>
        <w:t>Recipient Note Tag</w:t>
      </w:r>
    </w:p>
    <w:p>
      <w:r>
        <w:t>You are loved.</w:t>
        <w:br/>
        <w:t>You are not alone.</w:t>
        <w:br/>
        <w:t>This gift was handmade with care just for you.</w:t>
        <w:br/>
        <w:br/>
        <w:t>With blessings and hope.</w:t>
      </w:r>
    </w:p>
    <w:p>
      <w:r>
        <w:br/>
        <w:t>------------------------------------------------------------</w:t>
        <w:br/>
      </w:r>
    </w:p>
    <w:p>
      <w:pPr>
        <w:pStyle w:val="Heading2"/>
      </w:pPr>
      <w:r>
        <w:t>Inventory Tracking Tag</w:t>
      </w:r>
    </w:p>
    <w:p>
      <w:r>
        <w:t>Item Type: ______________</w:t>
        <w:br/>
        <w:t>Size: ____________________</w:t>
        <w:br/>
        <w:t>Date Made: ______________</w:t>
        <w:br/>
        <w:t>Yarn: ____________________</w:t>
        <w:br/>
        <w:t>Pattern: _________________</w:t>
      </w:r>
    </w:p>
    <w:p>
      <w:r>
        <w:br/>
        <w:t>------------------------------------------------------------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