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3897"/>
        <w:gridCol w:w="3897"/>
        <w:gridCol w:w="3897"/>
      </w:tblGrid>
      <w:tr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Winter Blessings</w:t>
              <w:br/>
              <w:t>Handmade to warm the heart.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Spring Hope</w:t>
              <w:br/>
              <w:t>Stitched with love and new beginnings.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Summer Joy</w:t>
              <w:br/>
              <w:t>Bright days and warm wishes to you.</w:t>
            </w:r>
          </w:p>
        </w:tc>
      </w:tr>
      <w:tr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Autumn Comfort</w:t>
              <w:br/>
              <w:t>Wrapped in care and cozy thoughts.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Merry Christmas</w:t>
              <w:br/>
              <w:t>You are loved beyond measure.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Happy Holidays</w:t>
              <w:br/>
              <w:t>A handmade hug just for you.</w:t>
            </w:r>
          </w:p>
        </w:tc>
      </w:tr>
      <w:tr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New Year Peace</w:t>
              <w:br/>
              <w:t>Wishing you light and comfort.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Easter Grace</w:t>
              <w:br/>
              <w:t>You are held in love and renewal.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Thanksgiving Warmth</w:t>
              <w:br/>
              <w:t>With gratitude and handmade care.</w:t>
            </w:r>
          </w:p>
        </w:tc>
      </w:tr>
      <w:tr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Valentine's Love</w:t>
              <w:br/>
              <w:t>Stitched with kindness for your heart.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Winter Blessings</w:t>
              <w:br/>
              <w:t>Handmade to warm the heart.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Spring Hope</w:t>
              <w:br/>
              <w:t>Stitched with love and new beginnings.</w:t>
            </w:r>
          </w:p>
        </w:tc>
      </w:tr>
      <w:tr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Summer Joy</w:t>
              <w:br/>
              <w:t>Bright days and warm wishes to you.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Autumn Comfort</w:t>
              <w:br/>
              <w:t>Wrapped in care and cozy thoughts.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Merry Christmas</w:t>
              <w:br/>
              <w:t>You are loved beyond measure.</w:t>
            </w:r>
          </w:p>
        </w:tc>
      </w:tr>
      <w:tr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Happy Holidays</w:t>
              <w:br/>
              <w:t>A handmade hug just for you.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New Year Peace</w:t>
              <w:br/>
              <w:t>Wishing you light and comfort.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Easter Grace</w:t>
              <w:br/>
              <w:t>You are held in love and renewal.</w:t>
            </w:r>
          </w:p>
        </w:tc>
      </w:tr>
      <w:tr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Thanksgiving Warmth</w:t>
              <w:br/>
              <w:t>With gratitude and handmade care.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Valentine's Love</w:t>
              <w:br/>
              <w:t>Stitched with kindness for your heart.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Winter Blessings</w:t>
              <w:br/>
              <w:t>Handmade to warm the heart.</w:t>
            </w:r>
          </w:p>
        </w:tc>
      </w:tr>
      <w:tr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Spring Hope</w:t>
              <w:br/>
              <w:t>Stitched with love and new beginnings.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Summer Joy</w:t>
              <w:br/>
              <w:t>Bright days and warm wishes to you.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Autumn Comfort</w:t>
              <w:br/>
              <w:t>Wrapped in care and cozy thoughts.</w:t>
            </w:r>
          </w:p>
        </w:tc>
      </w:tr>
      <w:tr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Merry Christmas</w:t>
              <w:br/>
              <w:t>You are loved beyond measure.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Happy Holidays</w:t>
              <w:br/>
              <w:t>A handmade hug just for you.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New Year Peace</w:t>
              <w:br/>
              <w:t>Wishing you light and comfort.</w:t>
            </w:r>
          </w:p>
        </w:tc>
      </w:tr>
      <w:tr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Easter Grace</w:t>
              <w:br/>
              <w:t>You are held in love and renewal.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Thanksgiving Warmth</w:t>
              <w:br/>
              <w:t>With gratitude and handmade care.</w:t>
            </w:r>
          </w:p>
        </w:tc>
        <w:tc>
          <w:tcPr>
            <w:tcW w:type="dxa" w:w="3780"/>
          </w:tcPr>
          <w:p>
            <w:pPr>
              <w:jc w:val="center"/>
            </w:pPr>
            <w:r>
              <w:rPr>
                <w:sz w:val="16"/>
              </w:rPr>
              <w:t>Valentine's Love</w:t>
              <w:br/>
              <w:t>Stitched with kindness for your heart.</w:t>
            </w:r>
          </w:p>
        </w:tc>
      </w:tr>
    </w:tbl>
    <w:sectPr w:rsidR="00FC693F" w:rsidRPr="0006063C" w:rsidSect="00034616">
      <w:pgSz w:w="12240" w:h="15840"/>
      <w:pgMar w:top="720" w:right="274" w:bottom="720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